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3EB89" w14:textId="77777777" w:rsidR="00326185" w:rsidRPr="00B00B13" w:rsidRDefault="00000000" w:rsidP="00B00B13">
      <w:pPr>
        <w:jc w:val="center"/>
        <w:rPr>
          <w:color w:val="EE0000"/>
        </w:rPr>
      </w:pPr>
      <w:r w:rsidRPr="00B00B13">
        <w:rPr>
          <w:color w:val="EE0000"/>
        </w:rPr>
        <w:t>Information about the Tender Participant</w:t>
      </w:r>
    </w:p>
    <w:p w14:paraId="2B9FDE5B" w14:textId="77777777" w:rsidR="00326185" w:rsidRDefault="00000000">
      <w:r>
        <w:t>(all fields must be completed)</w:t>
      </w:r>
    </w:p>
    <w:p w14:paraId="2F221F01" w14:textId="77777777" w:rsidR="00326185" w:rsidRDefault="00326185"/>
    <w:p w14:paraId="4B0C29F3" w14:textId="77777777" w:rsidR="00326185" w:rsidRDefault="00000000">
      <w:r>
        <w:t>I. Name of the tender participant: ______________________________________________</w:t>
      </w:r>
    </w:p>
    <w:p w14:paraId="2CB23F26" w14:textId="77777777" w:rsidR="00326185" w:rsidRDefault="00000000">
      <w:r>
        <w:t>Address: ______________________________________________________________________</w:t>
      </w:r>
    </w:p>
    <w:p w14:paraId="4D2D4F8C" w14:textId="77777777" w:rsidR="00326185" w:rsidRDefault="00000000">
      <w:r>
        <w:t>Phone/Fax: _________________________________________________________________</w:t>
      </w:r>
    </w:p>
    <w:p w14:paraId="5E519748" w14:textId="77777777" w:rsidR="00326185" w:rsidRDefault="00326185"/>
    <w:p w14:paraId="7B2594CC" w14:textId="77777777" w:rsidR="00326185" w:rsidRDefault="00000000">
      <w:r>
        <w:t>II. Information about the organization’s experience in implementing similar projects (project details, including project names and clients):</w:t>
      </w:r>
    </w:p>
    <w:p w14:paraId="6BCA48AC" w14:textId="77777777" w:rsidR="00326185" w:rsidRDefault="00000000">
      <w:r>
        <w:t>______________________________________________________________________________</w:t>
      </w:r>
    </w:p>
    <w:p w14:paraId="4A52E459" w14:textId="77777777" w:rsidR="00326185" w:rsidRDefault="00326185"/>
    <w:p w14:paraId="690EF987" w14:textId="77777777" w:rsidR="00326185" w:rsidRDefault="00000000">
      <w:r>
        <w:t>III. Technical proposal (for details of technical requirements, see the tender announcement page)</w:t>
      </w:r>
    </w:p>
    <w:p w14:paraId="7E87B004" w14:textId="77777777" w:rsidR="00326185" w:rsidRDefault="00000000">
      <w:r>
        <w:t>______________________________________________________________________________</w:t>
      </w:r>
    </w:p>
    <w:p w14:paraId="367892F3" w14:textId="77777777" w:rsidR="00326185" w:rsidRDefault="00326185"/>
    <w:p w14:paraId="4AAA33BE" w14:textId="77777777" w:rsidR="00326185" w:rsidRDefault="00000000">
      <w:r>
        <w:t>IV. Financial proposal (in UAH)</w:t>
      </w:r>
    </w:p>
    <w:p w14:paraId="7E8FD417" w14:textId="77777777" w:rsidR="00326185" w:rsidRDefault="00000000">
      <w:r>
        <w:t>______________________________________________________________________________</w:t>
      </w:r>
    </w:p>
    <w:p w14:paraId="6EC86EEA" w14:textId="77777777" w:rsidR="00326185" w:rsidRDefault="00326185"/>
    <w:p w14:paraId="1A53EAE4" w14:textId="77777777" w:rsidR="00326185" w:rsidRDefault="00000000">
      <w:r>
        <w:t>____________________________________________</w:t>
      </w:r>
    </w:p>
    <w:p w14:paraId="2066E540" w14:textId="77777777" w:rsidR="00326185" w:rsidRDefault="00000000">
      <w:r>
        <w:t>Company name</w:t>
      </w:r>
    </w:p>
    <w:p w14:paraId="26759979" w14:textId="77777777" w:rsidR="00326185" w:rsidRDefault="00000000">
      <w:r>
        <w:t>____________________________________________</w:t>
      </w:r>
    </w:p>
    <w:p w14:paraId="088D8CE7" w14:textId="77777777" w:rsidR="00326185" w:rsidRDefault="00000000">
      <w:r>
        <w:t>Full name and position of the authorized representative</w:t>
      </w:r>
    </w:p>
    <w:p w14:paraId="39633A82" w14:textId="77777777" w:rsidR="00326185" w:rsidRDefault="00000000">
      <w:r>
        <w:t>____________________________________________</w:t>
      </w:r>
    </w:p>
    <w:p w14:paraId="2EC856BC" w14:textId="77777777" w:rsidR="00326185" w:rsidRDefault="00000000">
      <w:r>
        <w:t>Signature</w:t>
      </w:r>
    </w:p>
    <w:p w14:paraId="56B4250A" w14:textId="77777777" w:rsidR="00326185" w:rsidRDefault="00000000">
      <w:r>
        <w:t>____________________________________________</w:t>
      </w:r>
    </w:p>
    <w:p w14:paraId="57FDDA0E" w14:textId="77777777" w:rsidR="00326185" w:rsidRDefault="00000000">
      <w:r>
        <w:t>Date</w:t>
      </w:r>
    </w:p>
    <w:sectPr w:rsidR="003261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9453694">
    <w:abstractNumId w:val="8"/>
  </w:num>
  <w:num w:numId="2" w16cid:durableId="647364853">
    <w:abstractNumId w:val="6"/>
  </w:num>
  <w:num w:numId="3" w16cid:durableId="877863792">
    <w:abstractNumId w:val="5"/>
  </w:num>
  <w:num w:numId="4" w16cid:durableId="849221330">
    <w:abstractNumId w:val="4"/>
  </w:num>
  <w:num w:numId="5" w16cid:durableId="2113285147">
    <w:abstractNumId w:val="7"/>
  </w:num>
  <w:num w:numId="6" w16cid:durableId="111024098">
    <w:abstractNumId w:val="3"/>
  </w:num>
  <w:num w:numId="7" w16cid:durableId="445857900">
    <w:abstractNumId w:val="2"/>
  </w:num>
  <w:num w:numId="8" w16cid:durableId="1735204140">
    <w:abstractNumId w:val="1"/>
  </w:num>
  <w:num w:numId="9" w16cid:durableId="214384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185"/>
    <w:rsid w:val="00326F90"/>
    <w:rsid w:val="00400428"/>
    <w:rsid w:val="00AA1D8D"/>
    <w:rsid w:val="00B00B1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4C473C"/>
  <w14:defaultImageDpi w14:val="300"/>
  <w15:docId w15:val="{660A3E01-73EE-4B34-8E57-E0312B3E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Oleksandra Piskova</cp:lastModifiedBy>
  <cp:revision>2</cp:revision>
  <dcterms:created xsi:type="dcterms:W3CDTF">2013-12-23T23:15:00Z</dcterms:created>
  <dcterms:modified xsi:type="dcterms:W3CDTF">2026-04-01T09:58:00Z</dcterms:modified>
  <cp:category/>
</cp:coreProperties>
</file>